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6273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CB35-EDED-43C4-A584-0783273E4F3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